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cf66" w14:textId="e03c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августа 2017 года № 666. Зарегистрирован в Министерстве юстиции Республики Казахстан 19 сентября 2017 года № 15724.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14.03.2018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88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14.03.2018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666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здравоохранения РК от 14.03.2018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73"/>
        <w:gridCol w:w="795"/>
        <w:gridCol w:w="709"/>
        <w:gridCol w:w="198"/>
        <w:gridCol w:w="1879"/>
        <w:gridCol w:w="41"/>
        <w:gridCol w:w="3750"/>
        <w:gridCol w:w="221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АТХ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 I25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спрей,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высоким риском коронарных событий после стентирования, аортокоронарного шунтирования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таблетка,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I05-I09, I34-I39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с протезированными клапанами сердца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B18.0, В18.1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с дельта и без дельта агента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J05АF07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L03AB10 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 K51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колит, болезнь Крона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гранулы, суппозитория, суспензия ректальная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L04AВ06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K25-K26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обострения. Антибактериальные препараты назначаются при выявлении H.​Pylori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таблетка, капсула, порошок для приготовления оральной суспензии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Болезни крови, кроветворных органов и отдельные нарушения, вовлекающие иммунный механизм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D45-47.9,D55-64.9, С81– С96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гемобластозы и апластическую анемию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при верифицированном диагнозе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лиофилизат для приготовления раствора,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фертильного возраста и дети до 18 лет,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железодефицитной анемии II, III степени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B03AЕ10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12 лет, состоящие на диспансерном учете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сироп, раствор, капли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D66-D68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D80- D89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 заболевания и иммунодефицитные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(человеческий нормальный), раствор для инъекций для подкожного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инсулинозависимого сахарного диабета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A10AB0l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E23.2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E00-E03, E89.0, Е05, Е20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Гипотиреоз/ Гипертиреоз/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Гипотиреоз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Гипертиреоз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Гипопаратиреоз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Е23.0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нанизм, синдром Шерешевского- Тернера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Е22.8; E30.1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(преждевременное, ускоренное) половое развитие центрального генеза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обследований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суспензий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 активные опухоли гипофиза. Акромегалия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1-го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раствор масляный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А11СС01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Холекальциферол, раствор для приема внутрь масляный, капли оральные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А11СС05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Гепато–церебральная дистрофия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М01СС01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Е72.8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3 тип, вне зависимости от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Имиглюцераза, лиофилизат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E76.2, E76.3,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E76.8 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 (синдром Гурлера)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1-3 типа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6-типа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IVА тип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альфа, концентрат для приготовления раствора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А09АА02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L04АВ01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M05-М06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лиофилизат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L04AС07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М01АВ01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А07ЕС01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Пациентам, ранее получавшим препарат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Болезни нервной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эпилептиформных припадков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Ремиттирующее течение и клинически-изолированный синдром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Ремиттирующее течение и вторично-прогредиентное течение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 лиофилизат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L03AB08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Ремиттирующее течение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 раствор для подкожного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G70.2 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Некоторые инфекционные и паразитарные болезни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Амоксициллин-клавулановая кислота, таблетка, порошок для приготовления суспензии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Пиразинамид+Этамбутол, таблетка,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учете, принимают лекарственные препараты одного производителя по достижении 18 лет.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Зидовудин+Ламивудин, таблетка,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Лопинавир+Ритонавир, таблетка,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Абакавир+Ламивудин+Зидовудин,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 Эфавиренз,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Новообразования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 D48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Паллиативная помощь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хроническими прогрессирующими заболеваниями в стадии декомпенсации сердечной, легочной, печеночной, почечной недостаточности, при осложнениях цирроза печени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С07АА05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А06АD11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С03СА01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Болезни органов дыхания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J03/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J04/ J20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фарингит/ тонзиллит/ бронхит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5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суппозитории ректальные, раствор для орального применения, суспензия для орального применения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J13-J16,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внебольничная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таблетка; капсула, порошок для приготовления оральной суспензии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для ингаляций, раствор для небулайзера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аэрозоль для ингаляций дозированный,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для ингаляций дозированный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порошок, суспензия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Флутиказон, аэрозоль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Циклезонид, аэрозоль для ингаляций дозированный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 дигидрат,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Монтелукаст, таблетка, в том числе жевательная, гранула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 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гидробромид, раствор для ингаляций, аэрозоль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аэрозоль для ингаляций,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капсулы с порошком для ингаляций в комплекте с ингалятором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дигидрат, порошок для ингаляций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Состояние после пересадки органов и тканей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Сульфаметоксазол+Триметоприм, таблетка, суспензия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 гломерулярные заболевания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с ренальной анемией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 исключением пациентов, получающих програмный диализ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капсула,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Метоксиполиэтиленгликоль-эпоэтина бета, раствор для внутривенных и подкожных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Севеламер, порошок для приготовления оральной суспензии, таблетка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B03XA01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 для инъекций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B03XA01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Изделия медицинского назначения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для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1.Болезни эндокринной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инсулинзависимого диабета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кетоновых тел в моче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инсулиновые шприцы с маркировкой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интенсивной инсулинотерапии – режим множественных инъекций инсулина (помповая инсулинотерапия)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режима 2 инъекций инсулина смешанного типа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полос в год 1 пациенту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полос в год 1 пациенту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Помпы инсулиновые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 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 к помпам инсулиновым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2.Паллиативная помощь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 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Болезни(состояния) периода новорожденности и детей до 1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возрасте от 0 до 28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 уходу за младенцем (аптечка новорожденного):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по уходу за детьми раннего возраста в семье на казахском и русском языках в одном экземляре;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буклет: Национальный календарь прививок в одном экземляре;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водный термометр ((1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медицинский термометр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стерильный бинт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слизеотсос для носовых путей(1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крем детский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мыло детское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антисептик для рук (1 штука);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оральные регидратационные соли - 2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стерильная вата, 200 грамм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Специализированные лечебные продукты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для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1.Нарушения обмена веществ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Е70.0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(Комида мед ФКУ - А формула+LCP (11,8 гр. белка на 100 гр.);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- В (31,1 гр. белка на 100 гр.); Комида мед ФКУ С - 45 (45 гр. белка на 100 гр.); ФКУ-3 (69 гр. белка в 100 г); Комида мед ФКУ С - 75 (75 гр. белка на 100 гр.); ФКУ-0 (13 г белка в 100 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ФКУ-1 (20 г белка в 100 г); РАМ-1 и РАМ-2 (75 г белка в 100 г);Изифен (16,8 гр. белка в 1 упаковке)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Болезни (состояния) периода новорожденности и детей до 1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кормящей матери: ВИЧ-инфекция, активная форма туберкулеза;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заболевания ребенка: подтвержденная врожденная лактазная недостаточность, галактоземия, фенилкетонурия, болезнь "кленового сиропа";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усыновленные дети.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Относительные показания: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и смешанное вскармливание: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от многоплодной беременности;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дети матерей, обучающихся по очной форме обучения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стационарное лечение матери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 заменители грудного молока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-10 – международный классификатор болезней десятого пересмотра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АТХ – анатомо-терапевтическо-химический код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666</w:t>
            </w:r>
          </w:p>
        </w:tc>
      </w:tr>
    </w:tbl>
    <w:bookmarkStart w:name="z3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Республики Казахстан:</w:t>
      </w:r>
    </w:p>
    <w:bookmarkEnd w:id="11"/>
    <w:bookmarkStart w:name="z3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 № 7306, опубликован в газете "Юридическая газета" от 27 декабря 2011 года № 190 (2180).</w:t>
      </w:r>
    </w:p>
    <w:bookmarkEnd w:id="12"/>
    <w:bookmarkStart w:name="z3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2012 года № 347 "О внесении изменений и дополнений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7725, опубликован в газете "Юридическая газета" от 29 июня 2012 года № 95 (2277).</w:t>
      </w:r>
    </w:p>
    <w:bookmarkEnd w:id="13"/>
    <w:bookmarkStart w:name="z3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13 февраля 2013 года № 76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8367, опубликован в газете "Казахстанская правда" от 6 августа 2014 года № 151 (27772).</w:t>
      </w:r>
    </w:p>
    <w:bookmarkEnd w:id="14"/>
    <w:bookmarkStart w:name="z3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декабря 2013 года № 726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8957, опубликован в газете "Казахстанская правда" от 10 апреля 2014 года № 69 (27690).</w:t>
      </w:r>
    </w:p>
    <w:bookmarkEnd w:id="15"/>
    <w:bookmarkStart w:name="z3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403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11505, опубликован в информационно-правовой системе "Әділет" 17 июля 2015 года, в газете "Казахстанская правда" от 25 июня 2016 года № 121 (28247).</w:t>
      </w:r>
    </w:p>
    <w:bookmarkEnd w:id="16"/>
    <w:bookmarkStart w:name="z3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и.о. Министра здравоохранения и социального развития Республики Казахстан от 30 декабря 2015 года № 1078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12947, опубликован в информационно-правовой системе "Әділет" 15 марта 2016 года).</w:t>
      </w:r>
    </w:p>
    <w:bookmarkEnd w:id="17"/>
    <w:bookmarkStart w:name="z3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10 августа 2016 года № 711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за № 14225, опубликован в информационно-правовой системе "Әділет" 30 сентября 2016 года, в Эталонном контрольном банке нормативных правовых актов Республики Казахстан в электронном виде 21 октября 2016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